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Chickenpox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way it can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apply to it to prevent itching?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is closely related to chicken pox?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or double stranded?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prevent chickenpox?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chickenpox?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got it before the vaccine?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Chickenpox</dc:title>
  <dcterms:created xsi:type="dcterms:W3CDTF">2021-10-11T03:45:23Z</dcterms:created>
  <dcterms:modified xsi:type="dcterms:W3CDTF">2021-10-11T03:45:23Z</dcterms:modified>
</cp:coreProperties>
</file>