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Virus    </w:t>
      </w:r>
      <w:r>
        <w:t xml:space="preserve">   Vaccine    </w:t>
      </w:r>
      <w:r>
        <w:t xml:space="preserve">   Spots    </w:t>
      </w:r>
      <w:r>
        <w:t xml:space="preserve">   Smallpox    </w:t>
      </w:r>
      <w:r>
        <w:t xml:space="preserve">   Richard    </w:t>
      </w:r>
      <w:r>
        <w:t xml:space="preserve">   Rash    </w:t>
      </w:r>
      <w:r>
        <w:t xml:space="preserve">   Itchiness    </w:t>
      </w:r>
      <w:r>
        <w:t xml:space="preserve">   Italy    </w:t>
      </w:r>
      <w:r>
        <w:t xml:space="preserve">   Infection    </w:t>
      </w:r>
      <w:r>
        <w:t xml:space="preserve">   Giovanni    </w:t>
      </w:r>
      <w:r>
        <w:t xml:space="preserve">   Chickenpox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Chickenpox</dc:title>
  <dcterms:created xsi:type="dcterms:W3CDTF">2021-10-11T03:44:31Z</dcterms:created>
  <dcterms:modified xsi:type="dcterms:W3CDTF">2021-10-11T03:44:31Z</dcterms:modified>
</cp:coreProperties>
</file>