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Point of lay    </w:t>
      </w:r>
      <w:r>
        <w:t xml:space="preserve">   Layer cycle    </w:t>
      </w:r>
      <w:r>
        <w:t xml:space="preserve">   keel    </w:t>
      </w:r>
      <w:r>
        <w:t xml:space="preserve">   Air cell    </w:t>
      </w:r>
      <w:r>
        <w:t xml:space="preserve">   pecking order    </w:t>
      </w:r>
      <w:r>
        <w:t xml:space="preserve">   vent    </w:t>
      </w:r>
      <w:r>
        <w:t xml:space="preserve">   layer    </w:t>
      </w:r>
      <w:r>
        <w:t xml:space="preserve">   shell    </w:t>
      </w:r>
      <w:r>
        <w:t xml:space="preserve">   yolk    </w:t>
      </w:r>
      <w:r>
        <w:t xml:space="preserve">   Albumen:    </w:t>
      </w:r>
      <w:r>
        <w:t xml:space="preserve">   chicken    </w:t>
      </w:r>
      <w:r>
        <w:t xml:space="preserve">   chick    </w:t>
      </w:r>
      <w:r>
        <w:t xml:space="preserve">   hen    </w:t>
      </w:r>
      <w:r>
        <w:t xml:space="preserve">   cockerel    </w:t>
      </w:r>
      <w:r>
        <w:t xml:space="preserve">   pullet    </w:t>
      </w:r>
      <w:r>
        <w:t xml:space="preserve">   rooster    </w:t>
      </w:r>
      <w:r>
        <w:t xml:space="preserve">   broiler    </w:t>
      </w:r>
      <w:r>
        <w:t xml:space="preserve">   egg    </w:t>
      </w:r>
      <w:r>
        <w:t xml:space="preserve">   beak    </w:t>
      </w:r>
      <w:r>
        <w:t xml:space="preserve">   feathers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Chickens</dc:title>
  <dcterms:created xsi:type="dcterms:W3CDTF">2021-10-11T03:45:27Z</dcterms:created>
  <dcterms:modified xsi:type="dcterms:W3CDTF">2021-10-11T03:45:27Z</dcterms:modified>
</cp:coreProperties>
</file>