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thing a chicken needs is fresh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more chickens on earth than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chickens came from Littleton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takes twenty ___ days for a chicken to hatch.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chickens don't _____ very 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chicken comes out of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Chickens are covered in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breed of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bulb and dome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 of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thing on top of a chickens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chick uses an egg ______ to get out of the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Chickens lay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chicks feathers feel like this when they are born.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</dc:title>
  <dcterms:created xsi:type="dcterms:W3CDTF">2021-10-11T03:44:01Z</dcterms:created>
  <dcterms:modified xsi:type="dcterms:W3CDTF">2021-10-11T03:44:01Z</dcterms:modified>
</cp:coreProperties>
</file>