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Chickens</w:t>
      </w:r>
    </w:p>
    <w:p>
      <w:pPr>
        <w:pStyle w:val="Questions"/>
      </w:pPr>
      <w:r>
        <w:t xml:space="preserve">1. CNEHCKI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ORTRSEO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TLEWTAS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OCBM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EHNHOSEU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YDILA IHECKCN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EWEPANPRS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SGGE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RLUOTPY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WFLO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CCIKH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AMYA EMANIC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GNIPTROON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LKPDECSE SESSUX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DYCRA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ROTDYOH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NYIDC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AEIGUN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STOXNBE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LVEOI ESGGER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DRSBI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2021-10-11T03:45:43Z</dcterms:created>
  <dcterms:modified xsi:type="dcterms:W3CDTF">2021-10-11T03:45:43Z</dcterms:modified>
</cp:coreProperties>
</file>