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feather    </w:t>
      </w:r>
      <w:r>
        <w:t xml:space="preserve">   baby    </w:t>
      </w:r>
      <w:r>
        <w:t xml:space="preserve">   chook    </w:t>
      </w:r>
      <w:r>
        <w:t xml:space="preserve">   embryo    </w:t>
      </w:r>
      <w:r>
        <w:t xml:space="preserve">   pip    </w:t>
      </w:r>
      <w:r>
        <w:t xml:space="preserve">   cycle    </w:t>
      </w:r>
      <w:r>
        <w:t xml:space="preserve">   life    </w:t>
      </w:r>
      <w:r>
        <w:t xml:space="preserve">   humidity    </w:t>
      </w:r>
      <w:r>
        <w:t xml:space="preserve">   temperature    </w:t>
      </w:r>
      <w:r>
        <w:t xml:space="preserve">   hatch    </w:t>
      </w:r>
      <w:r>
        <w:t xml:space="preserve">   aracauna    </w:t>
      </w:r>
      <w:r>
        <w:t xml:space="preserve">   silkie    </w:t>
      </w:r>
      <w:r>
        <w:t xml:space="preserve">   beak    </w:t>
      </w:r>
      <w:r>
        <w:t xml:space="preserve">   wing    </w:t>
      </w:r>
      <w:r>
        <w:t xml:space="preserve">   chocolate    </w:t>
      </w:r>
      <w:r>
        <w:t xml:space="preserve">   chomp    </w:t>
      </w:r>
      <w:r>
        <w:t xml:space="preserve">   fluffball    </w:t>
      </w:r>
      <w:r>
        <w:t xml:space="preserve">   incubator    </w:t>
      </w:r>
      <w:r>
        <w:t xml:space="preserve">   egg    </w:t>
      </w:r>
      <w:r>
        <w:t xml:space="preserve">   rooster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2021-10-11T03:46:06Z</dcterms:created>
  <dcterms:modified xsi:type="dcterms:W3CDTF">2021-10-11T03:46:06Z</dcterms:modified>
</cp:coreProperties>
</file>