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 of skin below the 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sperm and eggs enter and exit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pieces of meat hanging below the beak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balance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 of meat on top of head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Chickens</dc:title>
  <dcterms:created xsi:type="dcterms:W3CDTF">2021-10-11T03:44:33Z</dcterms:created>
  <dcterms:modified xsi:type="dcterms:W3CDTF">2021-10-11T03:44:33Z</dcterms:modified>
</cp:coreProperties>
</file>