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Chick-fil-A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biscuit    </w:t>
      </w:r>
      <w:r>
        <w:t xml:space="preserve">   chicken mini    </w:t>
      </w:r>
      <w:r>
        <w:t xml:space="preserve">   chicken sandwich    </w:t>
      </w:r>
      <w:r>
        <w:t xml:space="preserve">   Cobb salad    </w:t>
      </w:r>
      <w:r>
        <w:t xml:space="preserve">   cookie    </w:t>
      </w:r>
      <w:r>
        <w:t xml:space="preserve">   deluxe    </w:t>
      </w:r>
      <w:r>
        <w:t xml:space="preserve">   grilled    </w:t>
      </w:r>
      <w:r>
        <w:t xml:space="preserve">   hash browns    </w:t>
      </w:r>
      <w:r>
        <w:t xml:space="preserve">   ice dream    </w:t>
      </w:r>
      <w:r>
        <w:t xml:space="preserve">   lemonade    </w:t>
      </w:r>
      <w:r>
        <w:t xml:space="preserve">   my pleasure    </w:t>
      </w:r>
      <w:r>
        <w:t xml:space="preserve">   nuggets    </w:t>
      </w:r>
      <w:r>
        <w:t xml:space="preserve">   pickles    </w:t>
      </w:r>
      <w:r>
        <w:t xml:space="preserve">   playland    </w:t>
      </w:r>
      <w:r>
        <w:t xml:space="preserve">   Polynesian    </w:t>
      </w:r>
      <w:r>
        <w:t xml:space="preserve">   red flag    </w:t>
      </w:r>
      <w:r>
        <w:t xml:space="preserve">   sequence    </w:t>
      </w:r>
      <w:r>
        <w:t xml:space="preserve">   serve    </w:t>
      </w:r>
      <w:r>
        <w:t xml:space="preserve">   spicy    </w:t>
      </w:r>
      <w:r>
        <w:t xml:space="preserve">   strips    </w:t>
      </w:r>
      <w:r>
        <w:t xml:space="preserve">   truett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Chick-fil-A </dc:title>
  <dcterms:created xsi:type="dcterms:W3CDTF">2021-10-11T03:45:39Z</dcterms:created>
  <dcterms:modified xsi:type="dcterms:W3CDTF">2021-10-11T03:45:39Z</dcterms:modified>
</cp:coreProperties>
</file>