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Chick-fil-A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Yum    </w:t>
      </w:r>
      <w:r>
        <w:t xml:space="preserve">   Moo    </w:t>
      </w:r>
      <w:r>
        <w:t xml:space="preserve">   Englishmuffin    </w:t>
      </w:r>
      <w:r>
        <w:t xml:space="preserve">   Catering    </w:t>
      </w:r>
      <w:r>
        <w:t xml:space="preserve">   Sweettea    </w:t>
      </w:r>
      <w:r>
        <w:t xml:space="preserve">   Drivethru    </w:t>
      </w:r>
      <w:r>
        <w:t xml:space="preserve">   Cfa    </w:t>
      </w:r>
      <w:r>
        <w:t xml:space="preserve">   Cookie    </w:t>
      </w:r>
      <w:r>
        <w:t xml:space="preserve">   Lemonade    </w:t>
      </w:r>
      <w:r>
        <w:t xml:space="preserve">   Milkshake    </w:t>
      </w:r>
      <w:r>
        <w:t xml:space="preserve">   Icedream    </w:t>
      </w:r>
      <w:r>
        <w:t xml:space="preserve">   Wafflefry    </w:t>
      </w:r>
      <w:r>
        <w:t xml:space="preserve">   Mypleasure    </w:t>
      </w:r>
      <w:r>
        <w:t xml:space="preserve">   Kidsmeal    </w:t>
      </w:r>
      <w:r>
        <w:t xml:space="preserve">   Polynesian    </w:t>
      </w:r>
      <w:r>
        <w:t xml:space="preserve">   Eatmorchikin    </w:t>
      </w:r>
      <w:r>
        <w:t xml:space="preserve">   Minis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Chick-fil-A </dc:title>
  <dcterms:created xsi:type="dcterms:W3CDTF">2021-10-11T03:44:03Z</dcterms:created>
  <dcterms:modified xsi:type="dcterms:W3CDTF">2021-10-11T03:44:03Z</dcterms:modified>
</cp:coreProperties>
</file>