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Chick-fil-A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cows    </w:t>
      </w:r>
      <w:r>
        <w:t xml:space="preserve">   deluxe    </w:t>
      </w:r>
      <w:r>
        <w:t xml:space="preserve">   serve    </w:t>
      </w:r>
      <w:r>
        <w:t xml:space="preserve">   dinner    </w:t>
      </w:r>
      <w:r>
        <w:t xml:space="preserve">   unsweet tea    </w:t>
      </w:r>
      <w:r>
        <w:t xml:space="preserve">   lemonade    </w:t>
      </w:r>
      <w:r>
        <w:t xml:space="preserve">   eat mor chikin    </w:t>
      </w:r>
      <w:r>
        <w:t xml:space="preserve">   spicy    </w:t>
      </w:r>
      <w:r>
        <w:t xml:space="preserve">   breakfast    </w:t>
      </w:r>
      <w:r>
        <w:t xml:space="preserve">   chicken biscuit    </w:t>
      </w:r>
      <w:r>
        <w:t xml:space="preserve">   chicken minis    </w:t>
      </w:r>
      <w:r>
        <w:t xml:space="preserve">   iced coffee    </w:t>
      </w:r>
      <w:r>
        <w:t xml:space="preserve">   my pleasure    </w:t>
      </w:r>
      <w:r>
        <w:t xml:space="preserve">   grilled    </w:t>
      </w:r>
      <w:r>
        <w:t xml:space="preserve">   lunch    </w:t>
      </w:r>
      <w:r>
        <w:t xml:space="preserve">   sweet tea    </w:t>
      </w:r>
      <w:r>
        <w:t xml:space="preserve">   nuggets    </w:t>
      </w:r>
      <w:r>
        <w:t xml:space="preserve">   Ridge    </w:t>
      </w:r>
      <w:r>
        <w:t xml:space="preserve">   Eldorado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Chick-fil-A</dc:title>
  <dcterms:created xsi:type="dcterms:W3CDTF">2021-10-11T03:44:08Z</dcterms:created>
  <dcterms:modified xsi:type="dcterms:W3CDTF">2021-10-11T03:44:08Z</dcterms:modified>
</cp:coreProperties>
</file>