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Chick-fil-A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frosted coffee    </w:t>
      </w:r>
      <w:r>
        <w:t xml:space="preserve">   coffee    </w:t>
      </w:r>
      <w:r>
        <w:t xml:space="preserve">   fruit cup    </w:t>
      </w:r>
      <w:r>
        <w:t xml:space="preserve">   parfait    </w:t>
      </w:r>
      <w:r>
        <w:t xml:space="preserve">   hash browns    </w:t>
      </w:r>
      <w:r>
        <w:t xml:space="preserve">   english muffin    </w:t>
      </w:r>
      <w:r>
        <w:t xml:space="preserve">   bagel    </w:t>
      </w:r>
      <w:r>
        <w:t xml:space="preserve">   chick-n-minis    </w:t>
      </w:r>
      <w:r>
        <w:t xml:space="preserve">   egg white grill    </w:t>
      </w:r>
      <w:r>
        <w:t xml:space="preserve">   sausage    </w:t>
      </w:r>
      <w:r>
        <w:t xml:space="preserve">   chicken    </w:t>
      </w:r>
      <w:r>
        <w:t xml:space="preserve">   burrito    </w:t>
      </w:r>
      <w:r>
        <w:t xml:space="preserve">   eggs    </w:t>
      </w:r>
      <w:r>
        <w:t xml:space="preserve">   scramble    </w:t>
      </w:r>
      <w:r>
        <w:t xml:space="preserve">   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 Breakfast</dc:title>
  <dcterms:created xsi:type="dcterms:W3CDTF">2021-10-11T03:45:32Z</dcterms:created>
  <dcterms:modified xsi:type="dcterms:W3CDTF">2021-10-11T03:45:32Z</dcterms:modified>
</cp:coreProperties>
</file>