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Chick-fil-a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tea    </w:t>
      </w:r>
      <w:r>
        <w:t xml:space="preserve">   sandwich    </w:t>
      </w:r>
      <w:r>
        <w:t xml:space="preserve">   polynesian    </w:t>
      </w:r>
      <w:r>
        <w:t xml:space="preserve">   fries    </w:t>
      </w:r>
      <w:r>
        <w:t xml:space="preserve">   salad    </w:t>
      </w:r>
      <w:r>
        <w:t xml:space="preserve">   ice cream    </w:t>
      </w:r>
      <w:r>
        <w:t xml:space="preserve">   minis    </w:t>
      </w:r>
      <w:r>
        <w:t xml:space="preserve">   My pleasure    </w:t>
      </w:r>
      <w:r>
        <w:t xml:space="preserve">   nuggets    </w:t>
      </w:r>
      <w:r>
        <w:t xml:space="preserve">   cow    </w:t>
      </w:r>
      <w:r>
        <w:t xml:space="preserve">   milkshake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</dc:title>
  <dcterms:created xsi:type="dcterms:W3CDTF">2021-10-11T03:45:27Z</dcterms:created>
  <dcterms:modified xsi:type="dcterms:W3CDTF">2021-10-11T03:45:27Z</dcterms:modified>
</cp:coreProperties>
</file>