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Chick-fil-a Restaurant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cashier    </w:t>
      </w:r>
      <w:r>
        <w:t xml:space="preserve">   order    </w:t>
      </w:r>
      <w:r>
        <w:t xml:space="preserve">   menu    </w:t>
      </w:r>
      <w:r>
        <w:t xml:space="preserve">   milk    </w:t>
      </w:r>
      <w:r>
        <w:t xml:space="preserve">   orange juice    </w:t>
      </w:r>
      <w:r>
        <w:t xml:space="preserve">   coke    </w:t>
      </w:r>
      <w:r>
        <w:t xml:space="preserve">   chicken minis    </w:t>
      </w:r>
      <w:r>
        <w:t xml:space="preserve">   spicy chicken    </w:t>
      </w:r>
      <w:r>
        <w:t xml:space="preserve">   cheese    </w:t>
      </w:r>
      <w:r>
        <w:t xml:space="preserve">   egg    </w:t>
      </w:r>
      <w:r>
        <w:t xml:space="preserve">   entree'    </w:t>
      </w:r>
      <w:r>
        <w:t xml:space="preserve">   coffee    </w:t>
      </w:r>
      <w:r>
        <w:t xml:space="preserve">   lemonade    </w:t>
      </w:r>
      <w:r>
        <w:t xml:space="preserve">   bacon    </w:t>
      </w:r>
      <w:r>
        <w:t xml:space="preserve">   biscuit    </w:t>
      </w:r>
      <w:r>
        <w:t xml:space="preserve">   combo    </w:t>
      </w:r>
      <w:r>
        <w:t xml:space="preserve">   soft drinks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 Restaurant words</dc:title>
  <dcterms:created xsi:type="dcterms:W3CDTF">2021-10-11T03:44:41Z</dcterms:created>
  <dcterms:modified xsi:type="dcterms:W3CDTF">2021-10-11T03:44:41Z</dcterms:modified>
</cp:coreProperties>
</file>