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Chicks Halloween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Acorn    </w:t>
      </w:r>
      <w:r>
        <w:t xml:space="preserve">   Autumn    </w:t>
      </w:r>
      <w:r>
        <w:t xml:space="preserve">   Bat    </w:t>
      </w:r>
      <w:r>
        <w:t xml:space="preserve">   Broom    </w:t>
      </w:r>
      <w:r>
        <w:t xml:space="preserve">   Candy    </w:t>
      </w:r>
      <w:r>
        <w:t xml:space="preserve">   Cat    </w:t>
      </w:r>
      <w:r>
        <w:t xml:space="preserve">   Costume    </w:t>
      </w:r>
      <w:r>
        <w:t xml:space="preserve">   Creepy    </w:t>
      </w:r>
      <w:r>
        <w:t xml:space="preserve">   Decorations    </w:t>
      </w:r>
      <w:r>
        <w:t xml:space="preserve">   Ghost    </w:t>
      </w:r>
      <w:r>
        <w:t xml:space="preserve">   Gourd    </w:t>
      </w:r>
      <w:r>
        <w:t xml:space="preserve">   Graveyard    </w:t>
      </w:r>
      <w:r>
        <w:t xml:space="preserve">   Haunted House    </w:t>
      </w:r>
      <w:r>
        <w:t xml:space="preserve">   Leaves    </w:t>
      </w:r>
      <w:r>
        <w:t xml:space="preserve">   Moon    </w:t>
      </w:r>
      <w:r>
        <w:t xml:space="preserve">   Pumpkin    </w:t>
      </w:r>
      <w:r>
        <w:t xml:space="preserve">   Scarecrow    </w:t>
      </w:r>
      <w:r>
        <w:t xml:space="preserve">   Skelton    </w:t>
      </w:r>
      <w:r>
        <w:t xml:space="preserve">   Skull    </w:t>
      </w:r>
      <w:r>
        <w:t xml:space="preserve">   Spider    </w:t>
      </w:r>
      <w:r>
        <w:t xml:space="preserve">   Spooky    </w:t>
      </w:r>
      <w:r>
        <w:t xml:space="preserve">   Tombstone    </w:t>
      </w:r>
      <w:r>
        <w:t xml:space="preserve">   Trick or Treat    </w:t>
      </w:r>
      <w:r>
        <w:t xml:space="preserve">   Web    </w:t>
      </w:r>
      <w:r>
        <w:t xml:space="preserve">   Witch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Chicks Halloween Word Search</dc:title>
  <dcterms:created xsi:type="dcterms:W3CDTF">2021-10-11T03:45:49Z</dcterms:created>
  <dcterms:modified xsi:type="dcterms:W3CDTF">2021-10-11T03:45:49Z</dcterms:modified>
</cp:coreProperties>
</file>