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Chief Complaint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 fell down the stairs and started having a seizure. Which protocol?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 one old had taken dental floos out of my purse and wrapped it around his neck. I can't get it off. Using the fast track which protocol would be the best protocol to select?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(hot summer day) Im at target and there is a baby in a carseat left in a car. The car is not running and I've been standing here for 5 minutes. Which protocol?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 Dad took too much insulin, his sugar was really low and caused him to not read the label correctly . Which protocol?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just walked into the kitchen and foud my wife responsive but laying in the floor. She doesn't know what happen. What type of question should you ask next?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 boyfriend was messing with the forklift and the supports gave away. Now he is trapped under it . Which protocol?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was walking and i suddenly became faint and fell and I hurt my arm. Which protocol?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Help me my hip popped while I was lifting boxes. Which Protocol?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has had 3 strokes and is talking weird. He is shaking now and his eyes are rolled back in his head like he is having a seizure. Which protocol?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Riley just did a line in the bathroom. Now he is not breathing. Get here now he needs help. Which protocol?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are jumping off the bridge, and Rick landed on is knee in the water. He is out of the water but he is in alot of pain. Which protocol?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Chief Complaint</dc:title>
  <dcterms:created xsi:type="dcterms:W3CDTF">2021-10-11T03:45:47Z</dcterms:created>
  <dcterms:modified xsi:type="dcterms:W3CDTF">2021-10-11T03:45:47Z</dcterms:modified>
</cp:coreProperties>
</file>