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Chief's Birthday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DANCING    </w:t>
      </w:r>
      <w:r>
        <w:t xml:space="preserve">   SONGS    </w:t>
      </w:r>
      <w:r>
        <w:t xml:space="preserve">   PARTY    </w:t>
      </w:r>
      <w:r>
        <w:t xml:space="preserve">   MUSIC    </w:t>
      </w:r>
      <w:r>
        <w:t xml:space="preserve">   GAMES    </w:t>
      </w:r>
      <w:r>
        <w:t xml:space="preserve">   FUN    </w:t>
      </w:r>
      <w:r>
        <w:t xml:space="preserve">   FAMILY    </w:t>
      </w:r>
      <w:r>
        <w:t xml:space="preserve">   CARDS    </w:t>
      </w:r>
      <w:r>
        <w:t xml:space="preserve">   CANDLES    </w:t>
      </w:r>
      <w:r>
        <w:t xml:space="preserve">   BIRTHDAY    </w:t>
      </w:r>
      <w:r>
        <w:t xml:space="preserve">   SEVENTY    </w:t>
      </w:r>
      <w:r>
        <w:t xml:space="preserve">   PRESENTS    </w:t>
      </w:r>
      <w:r>
        <w:t xml:space="preserve">   FRIENDS    </w:t>
      </w:r>
      <w:r>
        <w:t xml:space="preserve">   CELEBRATE    </w:t>
      </w:r>
      <w:r>
        <w:t xml:space="preserve">   CAKE    </w:t>
      </w:r>
      <w:r>
        <w:t xml:space="preserve">   BALLOON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Chief's Birthday</dc:title>
  <dcterms:created xsi:type="dcterms:W3CDTF">2021-10-11T03:45:25Z</dcterms:created>
  <dcterms:modified xsi:type="dcterms:W3CDTF">2021-10-11T03:45:25Z</dcterms:modified>
</cp:coreProperties>
</file>