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Chiefs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winners    </w:t>
      </w:r>
      <w:r>
        <w:t xml:space="preserve">   Reid    </w:t>
      </w:r>
      <w:r>
        <w:t xml:space="preserve">   Pringle    </w:t>
      </w:r>
      <w:r>
        <w:t xml:space="preserve">   Okafor    </w:t>
      </w:r>
      <w:r>
        <w:t xml:space="preserve">   Watts    </w:t>
      </w:r>
      <w:r>
        <w:t xml:space="preserve">   Sorenson    </w:t>
      </w:r>
      <w:r>
        <w:t xml:space="preserve">   Butker    </w:t>
      </w:r>
      <w:r>
        <w:t xml:space="preserve">   Robinson    </w:t>
      </w:r>
      <w:r>
        <w:t xml:space="preserve">   Henne    </w:t>
      </w:r>
      <w:r>
        <w:t xml:space="preserve">   Clark    </w:t>
      </w:r>
      <w:r>
        <w:t xml:space="preserve">   Bell    </w:t>
      </w:r>
      <w:r>
        <w:t xml:space="preserve">   Hardman    </w:t>
      </w:r>
      <w:r>
        <w:t xml:space="preserve">   Thornhill    </w:t>
      </w:r>
      <w:r>
        <w:t xml:space="preserve">   Jones    </w:t>
      </w:r>
      <w:r>
        <w:t xml:space="preserve">   Mathieu    </w:t>
      </w:r>
      <w:r>
        <w:t xml:space="preserve">   Kelce    </w:t>
      </w:r>
      <w:r>
        <w:t xml:space="preserve">   Hill    </w:t>
      </w:r>
      <w:r>
        <w:t xml:space="preserve">   Arrowhead    </w:t>
      </w:r>
      <w:r>
        <w:t xml:space="preserve">   Kansas-City    </w:t>
      </w:r>
      <w:r>
        <w:t xml:space="preserve">   Mahomes    </w:t>
      </w:r>
      <w:r>
        <w:t xml:space="preserve">   field-goal    </w:t>
      </w:r>
      <w:r>
        <w:t xml:space="preserve">   extra-point    </w:t>
      </w:r>
      <w:r>
        <w:t xml:space="preserve">   touchdown    </w:t>
      </w:r>
      <w:r>
        <w:t xml:space="preserve">   score    </w:t>
      </w:r>
      <w:r>
        <w:t xml:space="preserve">   football    </w:t>
      </w:r>
      <w:r>
        <w:t xml:space="preserve">   Chiefs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Chiefs Football</dc:title>
  <dcterms:created xsi:type="dcterms:W3CDTF">2021-10-12T14:04:34Z</dcterms:created>
  <dcterms:modified xsi:type="dcterms:W3CDTF">2021-10-12T14:04:34Z</dcterms:modified>
</cp:coreProperties>
</file>