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Chiese New Year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Chinese legend, there once lived a ferocious monster by the name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Chinese calendar, each year is represented by one of twelve animals.  Which animal rank 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was tricked by his friend, the rat and ranked number 13th in the race to determined the zodiac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the food we eat during chinese new year, what is made of glutinous rice flour and spherical in shape??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day of the 15-day Chinese New Year is considered to be the birthday of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story of the race to determine zodiac rank, which animal rank one position after the 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in the myth,  ____________ are supposed to scare off monsters and bad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Dumpling represents an _____ that was used in ancient China as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Traditionally, if you find a ____ in your dumplings during reunioin dinner, you will be the luckiest among all diners.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Lunar calendar is traditionally used amongst a lot of cultures across the world. What is this calendar based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Chiese New Year Crossword puzzle</dc:title>
  <dcterms:created xsi:type="dcterms:W3CDTF">2021-10-11T03:46:01Z</dcterms:created>
  <dcterms:modified xsi:type="dcterms:W3CDTF">2021-10-11T03:46:01Z</dcterms:modified>
</cp:coreProperties>
</file>