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Chiffres et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  <w:r>
        <w:t xml:space="preserve">   Blanc    </w:t>
      </w:r>
      <w:r>
        <w:t xml:space="preserve">   Orange    </w:t>
      </w:r>
      <w:r>
        <w:t xml:space="preserve">   Noir    </w:t>
      </w:r>
      <w:r>
        <w:t xml:space="preserve">   Bleu    </w:t>
      </w:r>
      <w:r>
        <w:t xml:space="preserve">   Rouge    </w:t>
      </w:r>
      <w:r>
        <w:t xml:space="preserve">   Vert    </w:t>
      </w:r>
      <w:r>
        <w:t xml:space="preserve">   Jaune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Chiffres et couleurs</dc:title>
  <dcterms:created xsi:type="dcterms:W3CDTF">2021-11-11T03:44:48Z</dcterms:created>
  <dcterms:modified xsi:type="dcterms:W3CDTF">2021-11-11T03:44:48Z</dcterms:modified>
</cp:coreProperties>
</file>