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Chike's Sister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chanted    </w:t>
      </w:r>
      <w:r>
        <w:t xml:space="preserve">   realized    </w:t>
      </w:r>
      <w:r>
        <w:t xml:space="preserve">   congratulate    </w:t>
      </w:r>
      <w:r>
        <w:t xml:space="preserve">   peek    </w:t>
      </w:r>
      <w:r>
        <w:t xml:space="preserve">   soared    </w:t>
      </w:r>
      <w:r>
        <w:t xml:space="preserve">   wound    </w:t>
      </w:r>
      <w:r>
        <w:t xml:space="preserve">   encouragingly    </w:t>
      </w:r>
      <w:r>
        <w:t xml:space="preserve">   unstoppable    </w:t>
      </w:r>
      <w:r>
        <w:t xml:space="preserve">   stance    </w:t>
      </w:r>
      <w:r>
        <w:t xml:space="preserve">   desperately    </w:t>
      </w:r>
      <w:r>
        <w:t xml:space="preserve">   complaints    </w:t>
      </w:r>
      <w:r>
        <w:t xml:space="preserve">   secluded    </w:t>
      </w:r>
      <w:r>
        <w:t xml:space="preserve">   defeated    </w:t>
      </w:r>
      <w:r>
        <w:t xml:space="preserve">   collective    </w:t>
      </w:r>
      <w:r>
        <w:t xml:space="preserve">   defensive    </w:t>
      </w:r>
      <w:r>
        <w:t xml:space="preserve">   distasteful    </w:t>
      </w:r>
      <w:r>
        <w:t xml:space="preserve">   fading    </w:t>
      </w:r>
      <w:r>
        <w:t xml:space="preserve">   murmured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Chike's Sister</dc:title>
  <dcterms:created xsi:type="dcterms:W3CDTF">2021-10-11T03:44:40Z</dcterms:created>
  <dcterms:modified xsi:type="dcterms:W3CDTF">2021-10-11T03:44:40Z</dcterms:modified>
</cp:coreProperties>
</file>