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Chilcotin</w:t>
      </w:r>
    </w:p>
    <w:p>
      <w:pPr>
        <w:pStyle w:val="Questions"/>
      </w:pPr>
      <w:r>
        <w:t xml:space="preserve">1. TNSITQLOIH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TLIIHCONC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SIDTDLEEL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QLTEXOINT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ELSTQOX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NXEIETIGNW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ITSNEUIYN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HDGAASEL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LHUGCNUDIH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DUNL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YNGALECESHHA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BEAESANN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Chilcotin</dc:title>
  <dcterms:created xsi:type="dcterms:W3CDTF">2021-11-26T03:35:34Z</dcterms:created>
  <dcterms:modified xsi:type="dcterms:W3CDTF">2021-11-26T03:35:34Z</dcterms:modified>
</cp:coreProperties>
</file>