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Child Abuse/Neglect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Tears    </w:t>
      </w:r>
      <w:r>
        <w:t xml:space="preserve">   Scars    </w:t>
      </w:r>
      <w:r>
        <w:t xml:space="preserve">   Pain    </w:t>
      </w:r>
      <w:r>
        <w:t xml:space="preserve">   Bruises    </w:t>
      </w:r>
      <w:r>
        <w:t xml:space="preserve">   Scared    </w:t>
      </w:r>
      <w:r>
        <w:t xml:space="preserve">   Child Abuse    </w:t>
      </w:r>
      <w:r>
        <w:t xml:space="preserve">   Physical Abuse    </w:t>
      </w:r>
      <w:r>
        <w:t xml:space="preserve">   Anger    </w:t>
      </w:r>
      <w:r>
        <w:t xml:space="preserve">   Sexual Abuse    </w:t>
      </w:r>
      <w:r>
        <w:t xml:space="preserve">   Emotional Abuse    </w:t>
      </w:r>
      <w:r>
        <w:t xml:space="preserve">   Neglect    </w:t>
      </w:r>
      <w:r>
        <w:t xml:space="preserve">   Abuse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Abuse/Neglect</dc:title>
  <dcterms:created xsi:type="dcterms:W3CDTF">2021-10-11T03:45:53Z</dcterms:created>
  <dcterms:modified xsi:type="dcterms:W3CDTF">2021-10-11T03:45:53Z</dcterms:modified>
</cp:coreProperties>
</file>