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Abuse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hopeless    </w:t>
      </w:r>
      <w:r>
        <w:t xml:space="preserve">   embarrassed    </w:t>
      </w:r>
      <w:r>
        <w:t xml:space="preserve">   guilt    </w:t>
      </w:r>
      <w:r>
        <w:t xml:space="preserve">   anger    </w:t>
      </w:r>
      <w:r>
        <w:t xml:space="preserve">   harm    </w:t>
      </w:r>
      <w:r>
        <w:t xml:space="preserve">   stress    </w:t>
      </w:r>
      <w:r>
        <w:t xml:space="preserve">   youth    </w:t>
      </w:r>
      <w:r>
        <w:t xml:space="preserve">   upset    </w:t>
      </w:r>
      <w:r>
        <w:t xml:space="preserve">   fear    </w:t>
      </w:r>
      <w:r>
        <w:t xml:space="preserve">   scared    </w:t>
      </w:r>
      <w:r>
        <w:t xml:space="preserve">   loneliness    </w:t>
      </w:r>
      <w:r>
        <w:t xml:space="preserve">   victim    </w:t>
      </w:r>
      <w:r>
        <w:t xml:space="preserve">   emotion    </w:t>
      </w:r>
      <w:r>
        <w:t xml:space="preserve">   crying    </w:t>
      </w:r>
      <w:r>
        <w:t xml:space="preserve">   assault    </w:t>
      </w:r>
      <w:r>
        <w:t xml:space="preserve">   depressed    </w:t>
      </w:r>
      <w:r>
        <w:t xml:space="preserve">   abuse    </w:t>
      </w:r>
      <w:r>
        <w:t xml:space="preserve">   despair    </w:t>
      </w:r>
      <w:r>
        <w:t xml:space="preserve">   violence    </w:t>
      </w:r>
      <w:r>
        <w:t xml:space="preserve">   childhood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Abuse </dc:title>
  <dcterms:created xsi:type="dcterms:W3CDTF">2021-10-11T03:45:44Z</dcterms:created>
  <dcterms:modified xsi:type="dcterms:W3CDTF">2021-10-11T03:45:44Z</dcterms:modified>
</cp:coreProperties>
</file>