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Abuse</w:t>
      </w:r>
    </w:p>
    <w:p>
      <w:pPr>
        <w:pStyle w:val="Questions"/>
      </w:pPr>
      <w:r>
        <w:t xml:space="preserve">1. LDIBAEDS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LEOAMOTIN BSUAE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LCPHIYSA GTEENCL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GSLEIN PENATR OMSEH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MNOLTAIOE SEABU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IUARLFE OT VRHETI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HLPIYSCA BAEUS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OMLOTIAEN NLGECTE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CDILH LETGCEN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DLCHI ABEUS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UAXLSE EUASB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disabled    </w:t>
      </w:r>
      <w:r>
        <w:t xml:space="preserve">   emotional abuse    </w:t>
      </w:r>
      <w:r>
        <w:t xml:space="preserve">   physical neglect    </w:t>
      </w:r>
      <w:r>
        <w:t xml:space="preserve">   single parent homes    </w:t>
      </w:r>
      <w:r>
        <w:t xml:space="preserve">   emotional abuse    </w:t>
      </w:r>
      <w:r>
        <w:t xml:space="preserve">   failure to thrive    </w:t>
      </w:r>
      <w:r>
        <w:t xml:space="preserve">   physical abuse    </w:t>
      </w:r>
      <w:r>
        <w:t xml:space="preserve">   emotional neglect    </w:t>
      </w:r>
      <w:r>
        <w:t xml:space="preserve">   child neglect    </w:t>
      </w:r>
      <w:r>
        <w:t xml:space="preserve">   child abuse    </w:t>
      </w:r>
      <w:r>
        <w:t xml:space="preserve">   sexual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2021-10-11T03:45:18Z</dcterms:created>
  <dcterms:modified xsi:type="dcterms:W3CDTF">2021-10-11T03:45:18Z</dcterms:modified>
</cp:coreProperties>
</file>