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or obvious actions that cause harm, potential harm or threat of harm; Act of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27% of reported victims in 2014 where under the age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Deliquency, Teen Pregnancy, and Drug use are examples of ______ effects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younger than 4, special need children, substance abuse, mental health issues are ______ ______ for child abuse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Isolation, Fear, Inability to trust, Low self-esteem are examples of ________ effects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a good protective factor in child abuse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Goal in preventing child abuse is to stop _______ from occuring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who are abused suffer more _________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provide needs or to protect from harm or potential harm; Act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Bruises, cuts, broken bones and hemorrhage are examples of ________ effects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2021-10-11T03:44:33Z</dcterms:created>
  <dcterms:modified xsi:type="dcterms:W3CDTF">2021-10-11T03:44:33Z</dcterms:modified>
</cp:coreProperties>
</file>