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kicking    </w:t>
      </w:r>
      <w:r>
        <w:t xml:space="preserve">   bitting    </w:t>
      </w:r>
      <w:r>
        <w:t xml:space="preserve">   throwing    </w:t>
      </w:r>
      <w:r>
        <w:t xml:space="preserve">   punching    </w:t>
      </w:r>
      <w:r>
        <w:t xml:space="preserve">   hitting    </w:t>
      </w:r>
      <w:r>
        <w:t xml:space="preserve">   well-being    </w:t>
      </w:r>
      <w:r>
        <w:t xml:space="preserve">   safety    </w:t>
      </w:r>
      <w:r>
        <w:t xml:space="preserve">   medical care    </w:t>
      </w:r>
      <w:r>
        <w:t xml:space="preserve">   shelter    </w:t>
      </w:r>
      <w:r>
        <w:t xml:space="preserve">   clothing    </w:t>
      </w:r>
      <w:r>
        <w:t xml:space="preserve">   food    </w:t>
      </w:r>
      <w:r>
        <w:t xml:space="preserve">   threat    </w:t>
      </w:r>
      <w:r>
        <w:t xml:space="preserve">   burns    </w:t>
      </w:r>
      <w:r>
        <w:t xml:space="preserve">   harm    </w:t>
      </w:r>
      <w:r>
        <w:t xml:space="preserve">   bruising    </w:t>
      </w:r>
      <w:r>
        <w:t xml:space="preserve">   parental substance abuse    </w:t>
      </w:r>
      <w:r>
        <w:t xml:space="preserve">   abandonment    </w:t>
      </w:r>
      <w:r>
        <w:t xml:space="preserve">   exploitation    </w:t>
      </w:r>
      <w:r>
        <w:t xml:space="preserve">   sexual abuse    </w:t>
      </w:r>
      <w:r>
        <w:t xml:space="preserve">   emotional abuse    </w:t>
      </w:r>
      <w:r>
        <w:t xml:space="preserve">   physical abuse    </w:t>
      </w:r>
      <w:r>
        <w:t xml:space="preserve">   neglect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2021-10-11T03:44:37Z</dcterms:created>
  <dcterms:modified xsi:type="dcterms:W3CDTF">2021-10-11T03:44:37Z</dcterms:modified>
</cp:coreProperties>
</file>