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Abuse Awarness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child physical abuse?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ongoing emotional maltreatment or emotional neglect of a child?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754,000 children abused and neglect each _________?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you make an anonymous report of abuse?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form of child maltreatment, a deficit in meeting a child's basic needs?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term for child sexual abuse?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cure for child abuse and neglect?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or less than 1,540 kids die due to abuse or neglect each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types of child abuse and neglect are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typically abuses children?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Abuse Awarness </dc:title>
  <dcterms:created xsi:type="dcterms:W3CDTF">2021-10-11T03:45:03Z</dcterms:created>
  <dcterms:modified xsi:type="dcterms:W3CDTF">2021-10-11T03:45:03Z</dcterms:modified>
</cp:coreProperties>
</file>