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 Abuse - Physical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RELATIONSHIPS    </w:t>
      </w:r>
      <w:r>
        <w:t xml:space="preserve">   RECOGNIZING    </w:t>
      </w:r>
      <w:r>
        <w:t xml:space="preserve">   PUNCHING    </w:t>
      </w:r>
      <w:r>
        <w:t xml:space="preserve">   PHYSICAL    </w:t>
      </w:r>
      <w:r>
        <w:t xml:space="preserve">   HITTING    </w:t>
      </w:r>
      <w:r>
        <w:t xml:space="preserve">   FAULT    </w:t>
      </w:r>
      <w:r>
        <w:t xml:space="preserve">   CHOKING    </w:t>
      </w:r>
      <w:r>
        <w:t xml:space="preserve">   BRUISES    </w:t>
      </w:r>
      <w:r>
        <w:t xml:space="preserve">   ABUSE    </w:t>
      </w:r>
      <w:r>
        <w:t xml:space="preserve">   ABUSER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Abuse - Physical</dc:title>
  <dcterms:created xsi:type="dcterms:W3CDTF">2021-10-11T03:45:01Z</dcterms:created>
  <dcterms:modified xsi:type="dcterms:W3CDTF">2021-10-11T03:45:01Z</dcterms:modified>
</cp:coreProperties>
</file>