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Abuse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SERVICES    </w:t>
      </w:r>
      <w:r>
        <w:t xml:space="preserve">   PEACE    </w:t>
      </w:r>
      <w:r>
        <w:t xml:space="preserve">   NATURE    </w:t>
      </w:r>
      <w:r>
        <w:t xml:space="preserve">   CULTURE    </w:t>
      </w:r>
      <w:r>
        <w:t xml:space="preserve">   FAITH    </w:t>
      </w:r>
      <w:r>
        <w:t xml:space="preserve">   COMMUNITY    </w:t>
      </w:r>
      <w:r>
        <w:t xml:space="preserve">   SUPPORT    </w:t>
      </w:r>
      <w:r>
        <w:t xml:space="preserve">   FAMILY NIGHT    </w:t>
      </w:r>
      <w:r>
        <w:t xml:space="preserve">   PUZZLES    </w:t>
      </w:r>
      <w:r>
        <w:t xml:space="preserve">   GAMES    </w:t>
      </w:r>
      <w:r>
        <w:t xml:space="preserve">   WALKS    </w:t>
      </w:r>
      <w:r>
        <w:t xml:space="preserve">   FUN    </w:t>
      </w:r>
      <w:r>
        <w:t xml:space="preserve">   HEALTHY    </w:t>
      </w:r>
      <w:r>
        <w:t xml:space="preserve">   FAMILY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Abuse Prevention</dc:title>
  <dcterms:created xsi:type="dcterms:W3CDTF">2021-10-11T03:46:12Z</dcterms:created>
  <dcterms:modified xsi:type="dcterms:W3CDTF">2021-10-11T03:46:12Z</dcterms:modified>
</cp:coreProperties>
</file>