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love    </w:t>
      </w:r>
      <w:r>
        <w:t xml:space="preserve">   fear    </w:t>
      </w:r>
      <w:r>
        <w:t xml:space="preserve">   threatening    </w:t>
      </w:r>
      <w:r>
        <w:t xml:space="preserve">   care    </w:t>
      </w:r>
      <w:r>
        <w:t xml:space="preserve">   happy    </w:t>
      </w:r>
      <w:r>
        <w:t xml:space="preserve">   childhood    </w:t>
      </w:r>
      <w:r>
        <w:t xml:space="preserve">   bruises    </w:t>
      </w:r>
      <w:r>
        <w:t xml:space="preserve">   calm    </w:t>
      </w:r>
      <w:r>
        <w:t xml:space="preserve">   discipline    </w:t>
      </w:r>
      <w:r>
        <w:t xml:space="preserve">   help    </w:t>
      </w:r>
      <w:r>
        <w:t xml:space="preserve">   neglect    </w:t>
      </w:r>
      <w:r>
        <w:t xml:space="preserve">   parenting    </w:t>
      </w:r>
      <w:r>
        <w:t xml:space="preserve">   risk    </w:t>
      </w:r>
      <w:r>
        <w:t xml:space="preserve">   stranger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</dc:title>
  <dcterms:created xsi:type="dcterms:W3CDTF">2021-10-11T03:45:31Z</dcterms:created>
  <dcterms:modified xsi:type="dcterms:W3CDTF">2021-10-11T03:45:31Z</dcterms:modified>
</cp:coreProperties>
</file>