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Abuse</w:t>
      </w:r>
    </w:p>
    <w:p>
      <w:pPr>
        <w:pStyle w:val="Questions"/>
      </w:pPr>
      <w:r>
        <w:t xml:space="preserve">1. AFER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RPORET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BAUES IHEONLT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POSPRTU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LSAXEU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HCPLSIAY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OMEAOLNIT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REBVAL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CMENUCOATMI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HELA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Fear    </w:t>
      </w:r>
      <w:r>
        <w:t xml:space="preserve">   Report    </w:t>
      </w:r>
      <w:r>
        <w:t xml:space="preserve">   Abuse Hotline    </w:t>
      </w:r>
      <w:r>
        <w:t xml:space="preserve">   Support    </w:t>
      </w:r>
      <w:r>
        <w:t xml:space="preserve">   Sexual    </w:t>
      </w:r>
      <w:r>
        <w:t xml:space="preserve">   Physical    </w:t>
      </w:r>
      <w:r>
        <w:t xml:space="preserve">   Emotional    </w:t>
      </w:r>
      <w:r>
        <w:t xml:space="preserve">   Verbal    </w:t>
      </w:r>
      <w:r>
        <w:t xml:space="preserve">   Communicate    </w:t>
      </w:r>
      <w:r>
        <w:t xml:space="preserve">   Heal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Abuse</dc:title>
  <dcterms:created xsi:type="dcterms:W3CDTF">2021-10-11T03:45:04Z</dcterms:created>
  <dcterms:modified xsi:type="dcterms:W3CDTF">2021-10-11T03:45:04Z</dcterms:modified>
</cp:coreProperties>
</file>