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Bruises    </w:t>
      </w:r>
      <w:r>
        <w:t xml:space="preserve">   Child abuse    </w:t>
      </w:r>
      <w:r>
        <w:t xml:space="preserve">   Cuts    </w:t>
      </w:r>
      <w:r>
        <w:t xml:space="preserve">   depression    </w:t>
      </w:r>
      <w:r>
        <w:t xml:space="preserve">   emotional abuse    </w:t>
      </w:r>
      <w:r>
        <w:t xml:space="preserve">   family violence    </w:t>
      </w:r>
      <w:r>
        <w:t xml:space="preserve">   Fear    </w:t>
      </w:r>
      <w:r>
        <w:t xml:space="preserve">   Low self-esteem    </w:t>
      </w:r>
      <w:r>
        <w:t xml:space="preserve">   Pain    </w:t>
      </w:r>
      <w:r>
        <w:t xml:space="preserve">   Physical abuse    </w:t>
      </w:r>
      <w:r>
        <w:t xml:space="preserve">   Self-Harm    </w:t>
      </w:r>
      <w:r>
        <w:t xml:space="preserve">   sexual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2021-10-11T03:45:33Z</dcterms:created>
  <dcterms:modified xsi:type="dcterms:W3CDTF">2021-10-11T03:45:33Z</dcterms:modified>
</cp:coreProperties>
</file>