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Birthday Party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goodie bags    </w:t>
      </w:r>
      <w:r>
        <w:t xml:space="preserve">   centerpieces    </w:t>
      </w:r>
      <w:r>
        <w:t xml:space="preserve">   tablecloth    </w:t>
      </w:r>
      <w:r>
        <w:t xml:space="preserve">   lighter    </w:t>
      </w:r>
      <w:r>
        <w:t xml:space="preserve">   family    </w:t>
      </w:r>
      <w:r>
        <w:t xml:space="preserve">   soda    </w:t>
      </w:r>
      <w:r>
        <w:t xml:space="preserve">   pizza    </w:t>
      </w:r>
      <w:r>
        <w:t xml:space="preserve">   guests    </w:t>
      </w:r>
      <w:r>
        <w:t xml:space="preserve">   presents    </w:t>
      </w:r>
      <w:r>
        <w:t xml:space="preserve">   party hats    </w:t>
      </w:r>
      <w:r>
        <w:t xml:space="preserve">   candles    </w:t>
      </w:r>
      <w:r>
        <w:t xml:space="preserve">   cake    </w:t>
      </w:r>
      <w:r>
        <w:t xml:space="preserve">   streamers    </w:t>
      </w:r>
      <w:r>
        <w:t xml:space="preserve">   balloons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Birthday Party Items</dc:title>
  <dcterms:created xsi:type="dcterms:W3CDTF">2021-10-11T03:46:00Z</dcterms:created>
  <dcterms:modified xsi:type="dcterms:W3CDTF">2021-10-11T03:46:00Z</dcterms:modified>
</cp:coreProperties>
</file>