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Called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David compare his life too when is is a grown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helps take David away from the abuse?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David's father eventually _________ his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gas chamber was when Catherine shoved Davids face in a_________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David's sons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Catherine threatened to _______ Dave.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Dave's mom's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David join as an adult?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Dave's teacher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wrote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police officer say to Dave?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Dave's 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David's mother was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David like to visit as an adult and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David has dedicated his life to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Dave steal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also abused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Dave's younger brother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school bully?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abused Dave?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Called It</dc:title>
  <dcterms:created xsi:type="dcterms:W3CDTF">2021-10-11T03:44:25Z</dcterms:created>
  <dcterms:modified xsi:type="dcterms:W3CDTF">2021-10-11T03:44:25Z</dcterms:modified>
</cp:coreProperties>
</file>