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diploma    </w:t>
      </w:r>
      <w:r>
        <w:t xml:space="preserve">   experience    </w:t>
      </w:r>
      <w:r>
        <w:t xml:space="preserve">   patient    </w:t>
      </w:r>
      <w:r>
        <w:t xml:space="preserve">   observant    </w:t>
      </w:r>
      <w:r>
        <w:t xml:space="preserve">   education    </w:t>
      </w:r>
      <w:r>
        <w:t xml:space="preserve">   play    </w:t>
      </w:r>
      <w:r>
        <w:t xml:space="preserve">   schedule    </w:t>
      </w:r>
      <w:r>
        <w:t xml:space="preserve">   preschool    </w:t>
      </w:r>
      <w:r>
        <w:t xml:space="preserve">   reliable    </w:t>
      </w:r>
      <w:r>
        <w:t xml:space="preserve">   trustworthy    </w:t>
      </w:r>
      <w:r>
        <w:t xml:space="preserve">   compassionate    </w:t>
      </w:r>
      <w:r>
        <w:t xml:space="preserve">   responsible    </w:t>
      </w:r>
      <w:r>
        <w:t xml:space="preserve">   worker    </w:t>
      </w:r>
      <w:r>
        <w:t xml:space="preserve">   teens    </w:t>
      </w:r>
      <w:r>
        <w:t xml:space="preserve">   children    </w:t>
      </w:r>
      <w:r>
        <w:t xml:space="preserve">   babies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</dc:title>
  <dcterms:created xsi:type="dcterms:W3CDTF">2021-10-11T03:45:29Z</dcterms:created>
  <dcterms:modified xsi:type="dcterms:W3CDTF">2021-10-11T03:45:29Z</dcterms:modified>
</cp:coreProperties>
</file>