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babyteeth    </w:t>
      </w:r>
      <w:r>
        <w:t xml:space="preserve">   bones    </w:t>
      </w:r>
      <w:r>
        <w:t xml:space="preserve">   sisters    </w:t>
      </w:r>
      <w:r>
        <w:t xml:space="preserve">   brother    </w:t>
      </w:r>
      <w:r>
        <w:t xml:space="preserve">   bottle    </w:t>
      </w:r>
      <w:r>
        <w:t xml:space="preserve">   daddy    </w:t>
      </w:r>
      <w:r>
        <w:t xml:space="preserve">   mummy    </w:t>
      </w:r>
      <w:r>
        <w:t xml:space="preserve">   growth    </w:t>
      </w:r>
      <w:r>
        <w:t xml:space="preserve">   development    </w:t>
      </w:r>
      <w:r>
        <w:t xml:space="preserve">   injections    </w:t>
      </w:r>
      <w:r>
        <w:t xml:space="preserve">   dummy    </w:t>
      </w:r>
      <w:r>
        <w:t xml:space="preserve">   firststeps    </w:t>
      </w:r>
      <w:r>
        <w:t xml:space="preserve">   nursery    </w:t>
      </w:r>
      <w:r>
        <w:t xml:space="preserve">   school    </w:t>
      </w:r>
      <w:r>
        <w:t xml:space="preserve">   sleep    </w:t>
      </w:r>
      <w:r>
        <w:t xml:space="preserve">   milk    </w:t>
      </w:r>
      <w:r>
        <w:t xml:space="preserve">   babyfood    </w:t>
      </w:r>
      <w:r>
        <w:t xml:space="preserve">   sleepsuit    </w:t>
      </w:r>
      <w:r>
        <w:t xml:space="preserve">   pushchair    </w:t>
      </w:r>
      <w:r>
        <w:t xml:space="preserve">   nappy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</dc:title>
  <dcterms:created xsi:type="dcterms:W3CDTF">2021-10-11T03:44:56Z</dcterms:created>
  <dcterms:modified xsi:type="dcterms:W3CDTF">2021-10-11T03:44:56Z</dcterms:modified>
</cp:coreProperties>
</file>