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 Counselor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resident leaves your supervision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 care counselors main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needed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all meals should be served/ate.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to a resident when they do not follow house rules.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based on a residents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written when there's a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signed when a resident is persistent on not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food should be.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Counselor 101</dc:title>
  <dcterms:created xsi:type="dcterms:W3CDTF">2021-10-11T03:44:31Z</dcterms:created>
  <dcterms:modified xsi:type="dcterms:W3CDTF">2021-10-11T03:44:31Z</dcterms:modified>
</cp:coreProperties>
</file>