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by which cells divide?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recognising that not everyone thinks the same and they recognise their own thoughts. (key word definition)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period of time called in which childrens bodies develop into sexually mature adult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came up with the psychosocial theory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children playing next to each other but not together. (key word definition)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came up with the ZPD theory?  (Last name only)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object can be represented as another e.g. a cardboard tube as a rocket. What type of play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children play with each other (key word definition)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up with the four stages which incude: Sensory Motor Stage; Pre-operational Stage; Concrete Operations and Formal operations?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of breaking down information into a form we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came up with the operant conditioning theory?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came up with the social learning theory?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children watch each othe play and are copying each other from a distance (key word definition)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well known for her 4 stages of play as well as agrreing and building on Piagets theory of social play?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play has a negative impact on a childs development.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short period of intense growth?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Crossword</dc:title>
  <dcterms:created xsi:type="dcterms:W3CDTF">2021-10-11T03:45:03Z</dcterms:created>
  <dcterms:modified xsi:type="dcterms:W3CDTF">2021-10-11T03:45:03Z</dcterms:modified>
</cp:coreProperties>
</file>