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Care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age are they aware of their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inches can the average preschool grow per year? (Use /)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in size and shape of a child, including physical abilities and coordination.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child’s progress through the stages of development is orderly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preschooler can not tell you their __ in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months are they when they clings to caregivers in some situations?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gaining knowledge and skills to interact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first development by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what age do they have stranger anxiety?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children between the age of 5yrs and 12 yrs.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what age are they shy or nervous with strangers?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and use of language related to physical growth of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when certain needs, behaviors, experiences and capabilities are common and different from other age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year of their age do they play make believe?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18-36 months children start to develop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school age children frequently base their ability to perform and have productive results on?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an infant?  (Use a /)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____ must be completed at each stage before your child moves 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Feelings and emotional responses to events and changes of understanding ones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growing understanding of right and wrong.</w:t>
            </w:r>
          </w:p>
        </w:tc>
      </w:tr>
    </w:tbl>
    <w:p>
      <w:pPr>
        <w:pStyle w:val="WordBankMedium"/>
      </w:pPr>
      <w:r>
        <w:t xml:space="preserve">   Physical    </w:t>
      </w:r>
      <w:r>
        <w:t xml:space="preserve">   Intellectual     </w:t>
      </w:r>
      <w:r>
        <w:t xml:space="preserve">   Social    </w:t>
      </w:r>
      <w:r>
        <w:t xml:space="preserve">   Emotional     </w:t>
      </w:r>
      <w:r>
        <w:t xml:space="preserve">   Moral    </w:t>
      </w:r>
      <w:r>
        <w:t xml:space="preserve">   Tasks    </w:t>
      </w:r>
      <w:r>
        <w:t xml:space="preserve">   Newborn    </w:t>
      </w:r>
      <w:r>
        <w:t xml:space="preserve">   School age    </w:t>
      </w:r>
      <w:r>
        <w:t xml:space="preserve">   Stage    </w:t>
      </w:r>
      <w:r>
        <w:t xml:space="preserve">   Sequential     </w:t>
      </w:r>
      <w:r>
        <w:t xml:space="preserve">   Five years     </w:t>
      </w:r>
      <w:r>
        <w:t xml:space="preserve">   Oneyear     </w:t>
      </w:r>
      <w:r>
        <w:t xml:space="preserve">   Three    </w:t>
      </w:r>
      <w:r>
        <w:t xml:space="preserve">   18months    </w:t>
      </w:r>
      <w:r>
        <w:t xml:space="preserve">   one/twelve     </w:t>
      </w:r>
      <w:r>
        <w:t xml:space="preserve">   Elevenmonths     </w:t>
      </w:r>
      <w:r>
        <w:t xml:space="preserve">   three/four    </w:t>
      </w:r>
      <w:r>
        <w:t xml:space="preserve">   Day    </w:t>
      </w:r>
      <w:r>
        <w:t xml:space="preserve">   Empathy    </w:t>
      </w:r>
      <w:r>
        <w:t xml:space="preserve">   Self esteem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Development </dc:title>
  <dcterms:created xsi:type="dcterms:W3CDTF">2021-10-11T03:45:44Z</dcterms:created>
  <dcterms:modified xsi:type="dcterms:W3CDTF">2021-10-11T03:45:44Z</dcterms:modified>
</cp:coreProperties>
</file>