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Care Professional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year to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Social: Begins to smile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learning and use of language; the ability to reason, problem solving, and organize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to 1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gaining the knowledge and skills needed to interact successfully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changes in size, shape, and physical maturity of the body, including physical abilities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years to 12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more independent.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biological, psychological, and emotional changes that occur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years to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growing understanding of right and wrong, and the change in behavior caused by that understanding; sometimes called a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and emotional responses to event; changes in understanding one's own feelings and appropriate forms of expressing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Cognitive: Pays attention to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month to 12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Professional</dc:title>
  <dcterms:created xsi:type="dcterms:W3CDTF">2021-10-11T03:45:49Z</dcterms:created>
  <dcterms:modified xsi:type="dcterms:W3CDTF">2021-10-11T03:45:49Z</dcterms:modified>
</cp:coreProperties>
</file>