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Care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health care expenses    </w:t>
      </w:r>
      <w:r>
        <w:t xml:space="preserve">   changing area    </w:t>
      </w:r>
      <w:r>
        <w:t xml:space="preserve">   room    </w:t>
      </w:r>
      <w:r>
        <w:t xml:space="preserve">   packnplay    </w:t>
      </w:r>
      <w:r>
        <w:t xml:space="preserve">   stroller    </w:t>
      </w:r>
      <w:r>
        <w:t xml:space="preserve">   car seat    </w:t>
      </w:r>
      <w:r>
        <w:t xml:space="preserve">   diaper bag    </w:t>
      </w:r>
      <w:r>
        <w:t xml:space="preserve">   towels    </w:t>
      </w:r>
      <w:r>
        <w:t xml:space="preserve">   lotion    </w:t>
      </w:r>
      <w:r>
        <w:t xml:space="preserve">   diaper ointment    </w:t>
      </w:r>
      <w:r>
        <w:t xml:space="preserve">   shampoo    </w:t>
      </w:r>
      <w:r>
        <w:t xml:space="preserve">   soap    </w:t>
      </w:r>
      <w:r>
        <w:t xml:space="preserve">   crib sheets    </w:t>
      </w:r>
      <w:r>
        <w:t xml:space="preserve">   bed    </w:t>
      </w:r>
      <w:r>
        <w:t xml:space="preserve">   breast pump    </w:t>
      </w:r>
      <w:r>
        <w:t xml:space="preserve">   clothing    </w:t>
      </w:r>
      <w:r>
        <w:t xml:space="preserve">   Wipes    </w:t>
      </w:r>
      <w:r>
        <w:t xml:space="preserve">   diapers    </w:t>
      </w:r>
      <w:r>
        <w:t xml:space="preserve">   formula    </w:t>
      </w:r>
      <w:r>
        <w:t xml:space="preserve">   Bottles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 Supplies</dc:title>
  <dcterms:created xsi:type="dcterms:W3CDTF">2021-10-11T03:46:07Z</dcterms:created>
  <dcterms:modified xsi:type="dcterms:W3CDTF">2021-10-11T03:46:07Z</dcterms:modified>
</cp:coreProperties>
</file>