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 Care Word Scramble</w:t>
      </w:r>
    </w:p>
    <w:p>
      <w:pPr>
        <w:pStyle w:val="Questions"/>
      </w:pPr>
      <w:r>
        <w:t xml:space="preserve">1. NAC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TSFYAE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LCAHDIERC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FOIOASSRNLPE EDNPEVTMOEL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5. HAELHT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OTIDIRNACACE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CHATEER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MURUCLUIRC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EISTHC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SNSATRADD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AKAEB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IANOIANTST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HADN WSNAGHI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AIERPD MCRAE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OGOD LSMARO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16. EINLSLS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RTCDIENLEAS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OAITR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WDEOEODR DYCAAME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AIDYL EEHST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Care Word Scramble</dc:title>
  <dcterms:created xsi:type="dcterms:W3CDTF">2021-10-11T03:45:32Z</dcterms:created>
  <dcterms:modified xsi:type="dcterms:W3CDTF">2021-10-11T03:45:32Z</dcterms:modified>
</cp:coreProperties>
</file>