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language    </w:t>
      </w:r>
      <w:r>
        <w:t xml:space="preserve">   physical    </w:t>
      </w:r>
      <w:r>
        <w:t xml:space="preserve">   learning    </w:t>
      </w:r>
      <w:r>
        <w:t xml:space="preserve">   observations    </w:t>
      </w:r>
      <w:r>
        <w:t xml:space="preserve">   emotional    </w:t>
      </w:r>
      <w:r>
        <w:t xml:space="preserve">   messy play    </w:t>
      </w:r>
      <w:r>
        <w:t xml:space="preserve">   sensory    </w:t>
      </w:r>
      <w:r>
        <w:t xml:space="preserve">   communication    </w:t>
      </w:r>
      <w:r>
        <w:t xml:space="preserve">   placement    </w:t>
      </w:r>
      <w:r>
        <w:t xml:space="preserve">   environment    </w:t>
      </w:r>
      <w:r>
        <w:t xml:space="preserve">   toddler    </w:t>
      </w:r>
      <w:r>
        <w:t xml:space="preserve">   baby    </w:t>
      </w:r>
      <w:r>
        <w:t xml:space="preserve">   nursery    </w:t>
      </w:r>
      <w:r>
        <w:t xml:space="preserve">   development    </w:t>
      </w:r>
      <w:r>
        <w:t xml:space="preserve">   early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</dc:title>
  <dcterms:created xsi:type="dcterms:W3CDTF">2021-10-11T03:45:20Z</dcterms:created>
  <dcterms:modified xsi:type="dcterms:W3CDTF">2021-10-11T03:45:20Z</dcterms:modified>
</cp:coreProperties>
</file>