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to 36 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individuals development measured in terms of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along with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 to six 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unpleasant and disruptive behavior or emotional outbursts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or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effect or an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one 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jealousy, competition, and 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years to five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 months to one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engage in activity of enjoyment or recreation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</dc:title>
  <dcterms:created xsi:type="dcterms:W3CDTF">2021-10-11T03:45:38Z</dcterms:created>
  <dcterms:modified xsi:type="dcterms:W3CDTF">2021-10-11T03:45:38Z</dcterms:modified>
</cp:coreProperties>
</file>