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DOCTOR    </w:t>
      </w:r>
      <w:r>
        <w:t xml:space="preserve">   MIDWIFE    </w:t>
      </w:r>
      <w:r>
        <w:t xml:space="preserve">   MILK    </w:t>
      </w:r>
      <w:r>
        <w:t xml:space="preserve">   PRAM    </w:t>
      </w:r>
      <w:r>
        <w:t xml:space="preserve">   IMPLANT    </w:t>
      </w:r>
      <w:r>
        <w:t xml:space="preserve">   FEMIDOM    </w:t>
      </w:r>
      <w:r>
        <w:t xml:space="preserve">   SEX    </w:t>
      </w:r>
      <w:r>
        <w:t xml:space="preserve">   CONDOM    </w:t>
      </w:r>
      <w:r>
        <w:t xml:space="preserve">   CONTRACEPTION    </w:t>
      </w:r>
      <w:r>
        <w:t xml:space="preserve">   WATER BIRTH    </w:t>
      </w:r>
      <w:r>
        <w:t xml:space="preserve">   C-SECTION    </w:t>
      </w:r>
      <w:r>
        <w:t xml:space="preserve">   EPIDURAL    </w:t>
      </w:r>
      <w:r>
        <w:t xml:space="preserve">   FOLIC ACID    </w:t>
      </w:r>
      <w:r>
        <w:t xml:space="preserve">   NAPPIES    </w:t>
      </w:r>
      <w:r>
        <w:t xml:space="preserve">   BABY    </w:t>
      </w:r>
      <w:r>
        <w:t xml:space="preserve">   REFLEX    </w:t>
      </w:r>
      <w:r>
        <w:t xml:space="preserve">   NEW BORN    </w:t>
      </w:r>
      <w:r>
        <w:t xml:space="preserve">   Placenta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Dev.</dc:title>
  <dcterms:created xsi:type="dcterms:W3CDTF">2021-10-11T03:45:10Z</dcterms:created>
  <dcterms:modified xsi:type="dcterms:W3CDTF">2021-10-11T03:45:10Z</dcterms:modified>
</cp:coreProperties>
</file>