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Developmemt - 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Bereavement    </w:t>
      </w:r>
      <w:r>
        <w:t xml:space="preserve">   Birth    </w:t>
      </w:r>
      <w:r>
        <w:t xml:space="preserve">   Changing Schools    </w:t>
      </w:r>
      <w:r>
        <w:t xml:space="preserve">   Crawling    </w:t>
      </w:r>
      <w:r>
        <w:t xml:space="preserve">   Divorce    </w:t>
      </w:r>
      <w:r>
        <w:t xml:space="preserve">   Getting Ill    </w:t>
      </w:r>
      <w:r>
        <w:t xml:space="preserve">   Hospital Visits    </w:t>
      </w:r>
      <w:r>
        <w:t xml:space="preserve">   Moving Home    </w:t>
      </w:r>
      <w:r>
        <w:t xml:space="preserve">   New Siblings    </w:t>
      </w:r>
      <w:r>
        <w:t xml:space="preserve">   Nursery    </w:t>
      </w:r>
      <w:r>
        <w:t xml:space="preserve">   Potty Training    </w:t>
      </w:r>
      <w:r>
        <w:t xml:space="preserve">   Puberty    </w:t>
      </w:r>
      <w:r>
        <w:t xml:space="preserve">   Starting School    </w:t>
      </w:r>
      <w:r>
        <w:t xml:space="preserve">   Walking    </w:t>
      </w:r>
      <w:r>
        <w:t xml:space="preserve">   Weaning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Developmemt - Transitions</dc:title>
  <dcterms:created xsi:type="dcterms:W3CDTF">2021-10-11T03:45:01Z</dcterms:created>
  <dcterms:modified xsi:type="dcterms:W3CDTF">2021-10-11T03:45:01Z</dcterms:modified>
</cp:coreProperties>
</file>