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PHYSICAL    </w:t>
      </w:r>
      <w:r>
        <w:t xml:space="preserve">   MUSCULAR    </w:t>
      </w:r>
      <w:r>
        <w:t xml:space="preserve">   GROWTH    </w:t>
      </w:r>
      <w:r>
        <w:t xml:space="preserve">   SIBLINGS    </w:t>
      </w:r>
      <w:r>
        <w:t xml:space="preserve">   PARENTS    </w:t>
      </w:r>
      <w:r>
        <w:t xml:space="preserve">   MILESTONES    </w:t>
      </w:r>
      <w:r>
        <w:t xml:space="preserve">   PLAY    </w:t>
      </w:r>
      <w:r>
        <w:t xml:space="preserve">   MOVEMENT    </w:t>
      </w:r>
      <w:r>
        <w:t xml:space="preserve">   THINKING    </w:t>
      </w:r>
      <w:r>
        <w:t xml:space="preserve">   SPEECH    </w:t>
      </w:r>
      <w:r>
        <w:t xml:space="preserve">   TOYS    </w:t>
      </w:r>
      <w:r>
        <w:t xml:space="preserve">   PRESCHOOLERS    </w:t>
      </w:r>
      <w:r>
        <w:t xml:space="preserve">   INFANTS    </w:t>
      </w:r>
      <w:r>
        <w:t xml:space="preserve">   RELATIONSHIPS    </w:t>
      </w:r>
      <w:r>
        <w:t xml:space="preserve">   LANGUAGE    </w:t>
      </w:r>
      <w:r>
        <w:t xml:space="preserve">   MOTOR SKILLS    </w:t>
      </w:r>
      <w:r>
        <w:t xml:space="preserve">   EMOTIONAL    </w:t>
      </w:r>
      <w:r>
        <w:t xml:space="preserve">   DEVELOPMENT    </w:t>
      </w:r>
      <w:r>
        <w:t xml:space="preserve">   COMMUNICATION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2021-10-11T03:45:32Z</dcterms:created>
  <dcterms:modified xsi:type="dcterms:W3CDTF">2021-10-11T03:45:32Z</dcterms:modified>
</cp:coreProperties>
</file>