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counting    </w:t>
      </w:r>
      <w:r>
        <w:t xml:space="preserve">   sleeping    </w:t>
      </w:r>
      <w:r>
        <w:t xml:space="preserve">   self esteem    </w:t>
      </w:r>
      <w:r>
        <w:t xml:space="preserve">   security    </w:t>
      </w:r>
      <w:r>
        <w:t xml:space="preserve">   love    </w:t>
      </w:r>
      <w:r>
        <w:t xml:space="preserve">   labor    </w:t>
      </w:r>
      <w:r>
        <w:t xml:space="preserve">   bottle    </w:t>
      </w:r>
      <w:r>
        <w:t xml:space="preserve">   setting limits    </w:t>
      </w:r>
      <w:r>
        <w:t xml:space="preserve">   routine    </w:t>
      </w:r>
      <w:r>
        <w:t xml:space="preserve">   time out    </w:t>
      </w:r>
      <w:r>
        <w:t xml:space="preserve">   walking    </w:t>
      </w:r>
      <w:r>
        <w:t xml:space="preserve">   experiences    </w:t>
      </w:r>
      <w:r>
        <w:t xml:space="preserve">   nutrition    </w:t>
      </w:r>
      <w:r>
        <w:t xml:space="preserve">   parenting    </w:t>
      </w:r>
      <w:r>
        <w:t xml:space="preserve">   family    </w:t>
      </w:r>
      <w:r>
        <w:t xml:space="preserve">   intelligence    </w:t>
      </w:r>
      <w:r>
        <w:t xml:space="preserve">   toys    </w:t>
      </w:r>
      <w:r>
        <w:t xml:space="preserve">   babies    </w:t>
      </w:r>
      <w:r>
        <w:t xml:space="preserve">   feelings    </w:t>
      </w:r>
      <w:r>
        <w:t xml:space="preserve">   growth    </w:t>
      </w:r>
      <w:r>
        <w:t xml:space="preserve">   vision    </w:t>
      </w:r>
      <w:r>
        <w:t xml:space="preserve">   cooperating    </w:t>
      </w:r>
      <w:r>
        <w:t xml:space="preserve">   authoritarian    </w:t>
      </w:r>
      <w:r>
        <w:t xml:space="preserve">   authoritative    </w:t>
      </w:r>
      <w:r>
        <w:t xml:space="preserve">   temper tantrum    </w:t>
      </w:r>
      <w:r>
        <w:t xml:space="preserve">   reverse attention    </w:t>
      </w:r>
      <w:r>
        <w:t xml:space="preserve">   development    </w:t>
      </w:r>
      <w:r>
        <w:t xml:space="preserve">   reflex    </w:t>
      </w:r>
      <w:r>
        <w:t xml:space="preserve">   teen pregnancy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2021-10-11T03:45:35Z</dcterms:created>
  <dcterms:modified xsi:type="dcterms:W3CDTF">2021-10-11T03:45:35Z</dcterms:modified>
</cp:coreProperties>
</file>