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Crawling    </w:t>
      </w:r>
      <w:r>
        <w:t xml:space="preserve">   Feelings    </w:t>
      </w:r>
      <w:r>
        <w:t xml:space="preserve">   Learn    </w:t>
      </w:r>
      <w:r>
        <w:t xml:space="preserve">   Dramatic Play    </w:t>
      </w:r>
      <w:r>
        <w:t xml:space="preserve">   Toys    </w:t>
      </w:r>
      <w:r>
        <w:t xml:space="preserve">   Communication    </w:t>
      </w:r>
      <w:r>
        <w:t xml:space="preserve">   Milestones    </w:t>
      </w:r>
      <w:r>
        <w:t xml:space="preserve">   Relationships    </w:t>
      </w:r>
      <w:r>
        <w:t xml:space="preserve">   Coordination    </w:t>
      </w:r>
      <w:r>
        <w:t xml:space="preserve">   Fine Motor    </w:t>
      </w:r>
      <w:r>
        <w:t xml:space="preserve">   Gross Motor    </w:t>
      </w:r>
      <w:r>
        <w:t xml:space="preserve">   PIES    </w:t>
      </w:r>
      <w:r>
        <w:t xml:space="preserve">   Development    </w:t>
      </w:r>
      <w:r>
        <w:t xml:space="preserve">   Emotional    </w:t>
      </w:r>
      <w:r>
        <w:t xml:space="preserve">   Social    </w:t>
      </w:r>
      <w:r>
        <w:t xml:space="preserve">   Intellectual    </w:t>
      </w:r>
      <w:r>
        <w:t xml:space="preserve">   Physical    </w:t>
      </w:r>
      <w:r>
        <w:t xml:space="preserve">   School Age    </w:t>
      </w:r>
      <w:r>
        <w:t xml:space="preserve">   Toddler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2021-10-11T03:45:37Z</dcterms:created>
  <dcterms:modified xsi:type="dcterms:W3CDTF">2021-10-11T03:45:37Z</dcterms:modified>
</cp:coreProperties>
</file>