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Children in this age group usually develop a sense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Reciting numbers in the proper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children's speech ability catches up to their thinking ability, the _________ problem disappears.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speak in clearly pronounced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development refers to physical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Involves outside factors that influence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Repeating sounds or words and pausing for unusually long times while speaking.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 during this age will ______ your speech. So don't say anything that you don't want the child to repeat.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Development refers to change or growth that occurs in children. It starts with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are children from age 1 to 3.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2021-10-11T03:44:18Z</dcterms:created>
  <dcterms:modified xsi:type="dcterms:W3CDTF">2021-10-11T03:44:18Z</dcterms:modified>
</cp:coreProperties>
</file>